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b/>
          <w:sz w:val="24"/>
        </w:rPr>
        <w:t>DECIZIA ASOCIATULUI UNIC</w:t>
      </w:r>
    </w:p>
    <w:p>
      <w:pPr>
        <w:spacing w:before="0" w:after="40"/>
        <w:jc w:val="center"/>
      </w:pPr>
      <w:r>
        <w:rPr>
          <w:b w:val="0"/>
          <w:sz w:val="20"/>
        </w:rPr>
        <w:t>nr. ____ / __.__.2026</w:t>
      </w:r>
    </w:p>
    <w:p>
      <w:pPr>
        <w:spacing w:before="0" w:after="160"/>
        <w:jc w:val="left"/>
      </w:pPr>
      <w:r>
        <w:rPr>
          <w:b w:val="0"/>
          <w:sz w:val="20"/>
        </w:rPr>
        <w:t>[Denumire firma] S.R.L. cu sediul social in [Localitate], [Adresa], Jud. [Judet], avand CUI [XXXXXXXX]</w:t>
      </w:r>
    </w:p>
    <w:p>
      <w:pPr>
        <w:spacing w:before="0" w:after="80"/>
        <w:jc w:val="left"/>
      </w:pPr>
      <w:r>
        <w:rPr>
          <w:b/>
          <w:sz w:val="20"/>
        </w:rPr>
        <w:t>Subsemnatul:</w:t>
      </w:r>
    </w:p>
    <w:p>
      <w:pPr>
        <w:spacing w:before="0" w:after="200"/>
        <w:jc w:val="left"/>
      </w:pPr>
      <w:r>
        <w:rPr>
          <w:b w:val="0"/>
          <w:sz w:val="20"/>
        </w:rPr>
        <w:t>[PRENUME NUME], cetatean roman, nascut la data de [Data nasterii] in [Localitate nastere], domiciliat in [Adresa completa], identificat cu CI seria [XX] nr. [XXXXXX], eliberata de [Autoritate] la data de [Data eliberare], CNP [1234567890123].</w:t>
      </w:r>
    </w:p>
    <w:p>
      <w:pPr>
        <w:spacing w:before="0" w:after="200"/>
        <w:jc w:val="left"/>
      </w:pPr>
      <w:r>
        <w:rPr>
          <w:b w:val="0"/>
          <w:sz w:val="20"/>
        </w:rPr>
        <w:t>In calitate de asociat unic al [Denumire firma] S.R.L., cu sediul social in [Adresa], inregistrata la Registrul Comertului sub nr. J../..../...., avand CUI [XXXXXXXX]</w:t>
      </w:r>
    </w:p>
    <w:p>
      <w:pPr>
        <w:spacing w:before="0" w:after="120"/>
        <w:jc w:val="left"/>
      </w:pPr>
      <w:r>
        <w:rPr>
          <w:b/>
          <w:sz w:val="20"/>
        </w:rPr>
        <w:t>Am hotarat urmatoarele:</w:t>
      </w:r>
    </w:p>
    <w:p>
      <w:pPr>
        <w:spacing w:before="0" w:after="40"/>
        <w:jc w:val="left"/>
      </w:pPr>
      <w:r>
        <w:rPr>
          <w:b/>
          <w:sz w:val="20"/>
        </w:rPr>
        <w:t>Art. 1.</w:t>
      </w:r>
    </w:p>
    <w:p>
      <w:pPr>
        <w:spacing w:before="0" w:after="120"/>
        <w:jc w:val="left"/>
      </w:pPr>
      <w:r>
        <w:rPr>
          <w:b w:val="0"/>
          <w:sz w:val="20"/>
        </w:rPr>
        <w:t>Ca din profitul inregistrat in anii anteriori, suma de ____________ lei (dividende brute), din care ____________ lei impozit dividende 16%, sa se distribuie prin dividende astfel:</w:t>
      </w:r>
    </w:p>
    <w:p>
      <w:pPr>
        <w:pStyle w:val="ListBullet"/>
        <w:spacing w:after="160"/>
      </w:pPr>
      <w:r>
        <w:rPr>
          <w:sz w:val="20"/>
        </w:rPr>
        <w:t>Asociat unic [PRENUME NUME] in suma de ____________ lei (dividende nete)</w:t>
      </w:r>
    </w:p>
    <w:p>
      <w:pPr>
        <w:spacing w:before="200" w:after="80"/>
        <w:jc w:val="left"/>
      </w:pPr>
    </w:p>
    <w:p>
      <w:pPr>
        <w:spacing w:before="0" w:after="320"/>
        <w:jc w:val="left"/>
      </w:pPr>
      <w:r>
        <w:rPr>
          <w:b w:val="0"/>
          <w:sz w:val="20"/>
        </w:rPr>
        <w:t>Data: __.__.2026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8838"/>
      </w:tblGrid>
      <w:tr>
        <w:tc>
          <w:tcPr>
            <w:tcW w:type="dxa" w:w="8838"/>
            <w:tcBorders>
              <w:top w:val="none"/>
              <w:left w:val="none"/>
              <w:bottom w:val="none"/>
              <w:right w:val="none"/>
              <w:insideH w:val="none"/>
              <w:insideV w:val="none"/>
            </w:tcBorders>
          </w:tcPr>
          <w:p>
            <w:pPr>
              <w:jc w:val="center"/>
            </w:pPr>
            <w:r>
              <w:rPr>
                <w:b/>
                <w:sz w:val="18"/>
              </w:rPr>
              <w:t>Nume si semnatura asociat:</w:t>
            </w:r>
          </w:p>
        </w:tc>
      </w:tr>
      <w:tr>
        <w:tc>
          <w:tcPr>
            <w:tcW w:type="dxa" w:w="8838"/>
            <w:tcBorders>
              <w:top w:val="none"/>
              <w:left w:val="none"/>
              <w:bottom w:val="none"/>
              <w:right w:val="none"/>
              <w:insideH w:val="none"/>
              <w:insideV w:val="none"/>
            </w:tcBorders>
          </w:tcPr>
          <w:p>
            <w:pPr>
              <w:jc w:val="center"/>
            </w:pPr>
            <w:r>
              <w:rPr>
                <w:sz w:val="18"/>
              </w:rPr>
              <w:t>[PRENUME NUME]</w:t>
            </w:r>
          </w:p>
        </w:tc>
      </w:tr>
      <w:tr>
        <w:tc>
          <w:tcPr>
            <w:tcW w:type="dxa" w:w="8838"/>
            <w:tcBorders>
              <w:top w:val="none"/>
              <w:left w:val="none"/>
              <w:bottom w:val="none"/>
              <w:right w:val="none"/>
              <w:insideH w:val="none"/>
              <w:insideV w:val="none"/>
            </w:tcBorders>
          </w:tcPr>
          <w:p>
            <w:pPr>
              <w:jc w:val="center"/>
            </w:pPr>
            <w:r>
              <w:rPr>
                <w:color w:val="AAAAAA"/>
                <w:sz w:val="18"/>
              </w:rPr>
              <w:t>_____________________</w:t>
            </w:r>
          </w:p>
        </w:tc>
      </w:tr>
    </w:tbl>
    <w:sectPr w:rsidR="00FC693F" w:rsidRPr="0006063C" w:rsidSect="00034616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