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sz w:val="24"/>
        </w:rPr>
        <w:t>HOTARARE A ADUNARII GENERALE</w:t>
      </w:r>
    </w:p>
    <w:p>
      <w:pPr>
        <w:spacing w:before="0" w:after="40"/>
        <w:jc w:val="center"/>
      </w:pPr>
      <w:r>
        <w:rPr>
          <w:b w:val="0"/>
          <w:sz w:val="20"/>
        </w:rPr>
        <w:t>a asociatilor</w:t>
      </w:r>
    </w:p>
    <w:p>
      <w:pPr>
        <w:spacing w:before="0" w:after="240"/>
        <w:jc w:val="center"/>
      </w:pPr>
      <w:r>
        <w:rPr>
          <w:b w:val="0"/>
          <w:sz w:val="20"/>
        </w:rPr>
        <w:t>nr. ____ / __.__.2026</w:t>
      </w:r>
    </w:p>
    <w:p>
      <w:pPr>
        <w:spacing w:before="0" w:after="160"/>
        <w:jc w:val="left"/>
      </w:pPr>
      <w:r>
        <w:rPr>
          <w:b w:val="0"/>
          <w:sz w:val="20"/>
        </w:rPr>
        <w:t>[Denumire firma] S.R.L. cu sediul social in [Localitate], [Adresa], Jud. [Judet]</w:t>
      </w:r>
    </w:p>
    <w:p>
      <w:pPr>
        <w:spacing w:before="0" w:after="80"/>
        <w:jc w:val="left"/>
      </w:pPr>
      <w:r>
        <w:rPr>
          <w:b/>
          <w:sz w:val="20"/>
        </w:rPr>
        <w:t>Subsemnatii:</w:t>
      </w:r>
    </w:p>
    <w:p>
      <w:pPr>
        <w:spacing w:before="0" w:after="120"/>
        <w:jc w:val="left"/>
      </w:pPr>
      <w:r>
        <w:rPr>
          <w:b w:val="0"/>
          <w:sz w:val="20"/>
        </w:rPr>
        <w:t>[PRENUME NUME], cetatean roman, domiciliat in [Adresa completa], identificat cu CI seria [XX] nr. [XXXXXX], eliberata de [Autoritate] la data de [Data], CNP [1234567890123],</w:t>
      </w:r>
    </w:p>
    <w:p>
      <w:pPr>
        <w:spacing w:before="0" w:after="200"/>
        <w:jc w:val="left"/>
      </w:pPr>
      <w:r>
        <w:rPr>
          <w:b w:val="0"/>
          <w:sz w:val="20"/>
        </w:rPr>
        <w:t>[PRENUME NUME 2], cetatean roman, domiciliat in [Adresa completa], identificat cu CI seria [XX] nr. [XXXXXX], eliberata de [Autoritate] la data de [Data], CNP [1234567890123],</w:t>
      </w:r>
    </w:p>
    <w:p>
      <w:pPr>
        <w:spacing w:before="0" w:after="200"/>
        <w:jc w:val="left"/>
      </w:pPr>
      <w:r>
        <w:rPr>
          <w:b w:val="0"/>
          <w:sz w:val="20"/>
        </w:rPr>
        <w:t>In calitate de asociati ai [Denumire firma] S.R.L., cu sediul social in [Adresa], inregistrata la Registrul Comertului sub nr. J../..../...., avand CUI [XXXXXXXX].</w:t>
      </w:r>
    </w:p>
    <w:p>
      <w:pPr>
        <w:spacing w:before="0" w:after="200"/>
        <w:jc w:val="left"/>
      </w:pPr>
      <w:r>
        <w:rPr>
          <w:b w:val="0"/>
          <w:sz w:val="20"/>
        </w:rPr>
        <w:t>Intruniti in Adunare Generala a Asociatilor in data de __.__.2026 am decis:</w:t>
      </w:r>
    </w:p>
    <w:p>
      <w:pPr>
        <w:spacing w:before="0" w:after="40"/>
        <w:jc w:val="left"/>
      </w:pPr>
      <w:r>
        <w:rPr>
          <w:b/>
          <w:sz w:val="20"/>
        </w:rPr>
        <w:t>Art. 1.</w:t>
      </w:r>
    </w:p>
    <w:p>
      <w:pPr>
        <w:spacing w:before="0" w:after="120"/>
        <w:jc w:val="left"/>
      </w:pPr>
      <w:r>
        <w:rPr>
          <w:b w:val="0"/>
          <w:sz w:val="20"/>
        </w:rPr>
        <w:t>Ca profitul inregistrat de societate si trecut pe rezultatul reportat in anul 2025, in suma de ____________ lei (din care ____________ lei impozit 16%) sa fie repartizat astfel:</w:t>
      </w:r>
    </w:p>
    <w:p>
      <w:pPr>
        <w:pStyle w:val="ListBullet"/>
        <w:spacing w:after="80"/>
      </w:pPr>
      <w:r>
        <w:rPr>
          <w:sz w:val="20"/>
        </w:rPr>
        <w:t>Asociat [PRENUME NUME] ([XX] parti sociale, [XX]%) in suma de ____________ lei BRUT (____________ lei NET, impozit 16% = ____________ lei)</w:t>
      </w:r>
    </w:p>
    <w:p>
      <w:pPr>
        <w:pStyle w:val="ListBullet"/>
        <w:spacing w:after="80"/>
      </w:pPr>
      <w:r>
        <w:rPr>
          <w:sz w:val="20"/>
        </w:rPr>
        <w:t>Asociat [PRENUME NUME 2] ([XX] parti sociale, [XX]%) in suma de ____________ lei BRUT (____________ lei NET, impozit 16% = ____________ lei)</w:t>
      </w:r>
    </w:p>
    <w:p>
      <w:pPr>
        <w:spacing w:before="200" w:after="80"/>
        <w:jc w:val="left"/>
      </w:pPr>
    </w:p>
    <w:p>
      <w:pPr>
        <w:spacing w:before="0" w:after="320"/>
        <w:jc w:val="left"/>
      </w:pPr>
      <w:r>
        <w:rPr>
          <w:b w:val="0"/>
          <w:sz w:val="20"/>
        </w:rPr>
        <w:t>Data: __.__.2026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b/>
                <w:sz w:val="18"/>
              </w:rPr>
              <w:t>Asociat</w:t>
            </w:r>
          </w:p>
        </w:tc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b/>
                <w:sz w:val="18"/>
              </w:rPr>
              <w:t>Asociat</w:t>
            </w:r>
          </w:p>
        </w:tc>
      </w:tr>
      <w:tr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sz w:val="18"/>
              </w:rPr>
              <w:t>[PRENUME NUME]</w:t>
            </w:r>
          </w:p>
        </w:tc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sz w:val="18"/>
              </w:rPr>
              <w:t>[PRENUME NUME 2]</w:t>
            </w:r>
          </w:p>
        </w:tc>
      </w:tr>
      <w:tr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color w:val="AAAAAA"/>
                <w:sz w:val="18"/>
              </w:rPr>
              <w:t>_____________________</w:t>
            </w:r>
          </w:p>
        </w:tc>
        <w:tc>
          <w:tcPr>
            <w:tcW w:type="dxa" w:w="4419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</w:tcPr>
          <w:p>
            <w:pPr>
              <w:jc w:val="center"/>
            </w:pPr>
            <w:r>
              <w:rPr>
                <w:color w:val="AAAAAA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